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2E40" w14:textId="77777777" w:rsidR="0095660E" w:rsidRDefault="00000000">
      <w:pPr>
        <w:pStyle w:val="Nzev"/>
      </w:pPr>
      <w:r>
        <w:t>Reklamační formulář – Tipsy.cz</w:t>
      </w:r>
    </w:p>
    <w:p w14:paraId="63340BE3" w14:textId="77777777" w:rsidR="0095660E" w:rsidRDefault="00000000">
      <w:pPr>
        <w:pStyle w:val="Nadpis2"/>
      </w:pPr>
      <w:r>
        <w:t>🧾 Údaje o zákazníkovi</w:t>
      </w:r>
    </w:p>
    <w:tbl>
      <w:tblPr>
        <w:tblStyle w:val="Mkatabulky"/>
        <w:tblW w:w="9902" w:type="dxa"/>
        <w:tblLook w:val="04A0" w:firstRow="1" w:lastRow="0" w:firstColumn="1" w:lastColumn="0" w:noHBand="0" w:noVBand="1"/>
      </w:tblPr>
      <w:tblGrid>
        <w:gridCol w:w="4205"/>
        <w:gridCol w:w="5697"/>
      </w:tblGrid>
      <w:tr w:rsidR="0095660E" w14:paraId="237B3D72" w14:textId="77777777" w:rsidTr="00D92F62">
        <w:trPr>
          <w:trHeight w:val="516"/>
        </w:trPr>
        <w:tc>
          <w:tcPr>
            <w:tcW w:w="4205" w:type="dxa"/>
          </w:tcPr>
          <w:p w14:paraId="5EB8FDF9" w14:textId="77777777" w:rsidR="0095660E" w:rsidRDefault="00000000"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  <w:r>
              <w:t>:</w:t>
            </w:r>
          </w:p>
        </w:tc>
        <w:tc>
          <w:tcPr>
            <w:tcW w:w="5697" w:type="dxa"/>
          </w:tcPr>
          <w:p w14:paraId="79F4129E" w14:textId="6430D1FD" w:rsidR="0095660E" w:rsidRDefault="0095660E"/>
        </w:tc>
      </w:tr>
      <w:tr w:rsidR="0095660E" w14:paraId="467A7B50" w14:textId="77777777" w:rsidTr="00D92F62">
        <w:trPr>
          <w:trHeight w:val="516"/>
        </w:trPr>
        <w:tc>
          <w:tcPr>
            <w:tcW w:w="4205" w:type="dxa"/>
          </w:tcPr>
          <w:p w14:paraId="49F1169B" w14:textId="77777777" w:rsidR="0095660E" w:rsidRDefault="00000000">
            <w:r>
              <w:t>E-mail:</w:t>
            </w:r>
          </w:p>
        </w:tc>
        <w:tc>
          <w:tcPr>
            <w:tcW w:w="5697" w:type="dxa"/>
          </w:tcPr>
          <w:p w14:paraId="40FD0A21" w14:textId="3FF4BB8A" w:rsidR="0095660E" w:rsidRDefault="0095660E"/>
        </w:tc>
      </w:tr>
      <w:tr w:rsidR="0095660E" w14:paraId="23C3653E" w14:textId="77777777" w:rsidTr="00D92F62">
        <w:trPr>
          <w:trHeight w:val="496"/>
        </w:trPr>
        <w:tc>
          <w:tcPr>
            <w:tcW w:w="4205" w:type="dxa"/>
          </w:tcPr>
          <w:p w14:paraId="63D99868" w14:textId="77777777" w:rsidR="0095660E" w:rsidRDefault="00000000">
            <w:r>
              <w:t>Telefon:</w:t>
            </w:r>
          </w:p>
        </w:tc>
        <w:tc>
          <w:tcPr>
            <w:tcW w:w="5697" w:type="dxa"/>
          </w:tcPr>
          <w:p w14:paraId="2DB8C0A6" w14:textId="2ACB74CD" w:rsidR="0095660E" w:rsidRDefault="0095660E"/>
        </w:tc>
      </w:tr>
    </w:tbl>
    <w:p w14:paraId="1A0FB333" w14:textId="77777777" w:rsidR="0095660E" w:rsidRDefault="0095660E"/>
    <w:p w14:paraId="675A5D6D" w14:textId="77777777" w:rsidR="0095660E" w:rsidRDefault="00000000">
      <w:pPr>
        <w:pStyle w:val="Nadpis2"/>
      </w:pPr>
      <w:r>
        <w:t>📦 Údaje o objednávce</w:t>
      </w:r>
    </w:p>
    <w:tbl>
      <w:tblPr>
        <w:tblStyle w:val="Mkatabulky"/>
        <w:tblW w:w="9888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95660E" w14:paraId="09BA4A5D" w14:textId="77777777" w:rsidTr="00D92F62">
        <w:trPr>
          <w:trHeight w:val="490"/>
        </w:trPr>
        <w:tc>
          <w:tcPr>
            <w:tcW w:w="4944" w:type="dxa"/>
          </w:tcPr>
          <w:p w14:paraId="10BF1DC1" w14:textId="77777777" w:rsidR="0095660E" w:rsidRDefault="00000000">
            <w:r>
              <w:t>Číslo objednávky:</w:t>
            </w:r>
          </w:p>
        </w:tc>
        <w:tc>
          <w:tcPr>
            <w:tcW w:w="4944" w:type="dxa"/>
          </w:tcPr>
          <w:p w14:paraId="0EE531F5" w14:textId="57562A38" w:rsidR="0095660E" w:rsidRDefault="0095660E"/>
        </w:tc>
      </w:tr>
      <w:tr w:rsidR="0095660E" w14:paraId="3FA85C1A" w14:textId="77777777" w:rsidTr="00D92F62">
        <w:trPr>
          <w:trHeight w:val="490"/>
        </w:trPr>
        <w:tc>
          <w:tcPr>
            <w:tcW w:w="4944" w:type="dxa"/>
          </w:tcPr>
          <w:p w14:paraId="4AC39AC4" w14:textId="77777777" w:rsidR="0095660E" w:rsidRDefault="00000000">
            <w:r>
              <w:t>Datum nákupu:</w:t>
            </w:r>
          </w:p>
        </w:tc>
        <w:tc>
          <w:tcPr>
            <w:tcW w:w="4944" w:type="dxa"/>
          </w:tcPr>
          <w:p w14:paraId="4D1527E5" w14:textId="1F9E9790" w:rsidR="0095660E" w:rsidRDefault="0095660E"/>
        </w:tc>
      </w:tr>
      <w:tr w:rsidR="0095660E" w14:paraId="6B6A8A2E" w14:textId="77777777" w:rsidTr="00D92F62">
        <w:trPr>
          <w:trHeight w:val="471"/>
        </w:trPr>
        <w:tc>
          <w:tcPr>
            <w:tcW w:w="4944" w:type="dxa"/>
          </w:tcPr>
          <w:p w14:paraId="38E2181A" w14:textId="77777777" w:rsidR="0095660E" w:rsidRDefault="00000000">
            <w:r>
              <w:t>Datum doručení:</w:t>
            </w:r>
          </w:p>
        </w:tc>
        <w:tc>
          <w:tcPr>
            <w:tcW w:w="4944" w:type="dxa"/>
          </w:tcPr>
          <w:p w14:paraId="54C3824C" w14:textId="22293466" w:rsidR="0095660E" w:rsidRDefault="0095660E"/>
        </w:tc>
      </w:tr>
    </w:tbl>
    <w:p w14:paraId="7143E81D" w14:textId="77777777" w:rsidR="0095660E" w:rsidRDefault="0095660E"/>
    <w:p w14:paraId="552CA5D5" w14:textId="77777777" w:rsidR="0095660E" w:rsidRDefault="00000000">
      <w:pPr>
        <w:pStyle w:val="Nadpis2"/>
      </w:pPr>
      <w:r>
        <w:t>🔍 Co reklamujete?</w:t>
      </w:r>
    </w:p>
    <w:tbl>
      <w:tblPr>
        <w:tblStyle w:val="Mkatabulky"/>
        <w:tblW w:w="9978" w:type="dxa"/>
        <w:tblLook w:val="04A0" w:firstRow="1" w:lastRow="0" w:firstColumn="1" w:lastColumn="0" w:noHBand="0" w:noVBand="1"/>
      </w:tblPr>
      <w:tblGrid>
        <w:gridCol w:w="3326"/>
        <w:gridCol w:w="3326"/>
        <w:gridCol w:w="3326"/>
      </w:tblGrid>
      <w:tr w:rsidR="0095660E" w14:paraId="1295194C" w14:textId="77777777" w:rsidTr="00D92F62">
        <w:trPr>
          <w:trHeight w:val="505"/>
        </w:trPr>
        <w:tc>
          <w:tcPr>
            <w:tcW w:w="3326" w:type="dxa"/>
          </w:tcPr>
          <w:p w14:paraId="2CE2BB9D" w14:textId="77777777" w:rsidR="0095660E" w:rsidRDefault="00000000">
            <w:proofErr w:type="spellStart"/>
            <w:r>
              <w:t>Produkt</w:t>
            </w:r>
            <w:proofErr w:type="spellEnd"/>
          </w:p>
        </w:tc>
        <w:tc>
          <w:tcPr>
            <w:tcW w:w="3326" w:type="dxa"/>
          </w:tcPr>
          <w:p w14:paraId="11444AB5" w14:textId="77777777" w:rsidR="0095660E" w:rsidRDefault="00000000">
            <w:r>
              <w:t>Množství</w:t>
            </w:r>
          </w:p>
        </w:tc>
        <w:tc>
          <w:tcPr>
            <w:tcW w:w="3326" w:type="dxa"/>
          </w:tcPr>
          <w:p w14:paraId="03F2BEF9" w14:textId="77777777" w:rsidR="0095660E" w:rsidRDefault="00000000">
            <w:r>
              <w:t>Důvod reklamace / popis závady</w:t>
            </w:r>
          </w:p>
        </w:tc>
      </w:tr>
      <w:tr w:rsidR="0095660E" w14:paraId="2F32CA35" w14:textId="77777777" w:rsidTr="00D92F62">
        <w:trPr>
          <w:trHeight w:val="1547"/>
        </w:trPr>
        <w:tc>
          <w:tcPr>
            <w:tcW w:w="3326" w:type="dxa"/>
          </w:tcPr>
          <w:p w14:paraId="7CF82CFB" w14:textId="77777777" w:rsidR="0095660E" w:rsidRDefault="0095660E"/>
        </w:tc>
        <w:tc>
          <w:tcPr>
            <w:tcW w:w="3326" w:type="dxa"/>
          </w:tcPr>
          <w:p w14:paraId="57E2981C" w14:textId="77777777" w:rsidR="0095660E" w:rsidRDefault="0095660E"/>
        </w:tc>
        <w:tc>
          <w:tcPr>
            <w:tcW w:w="3326" w:type="dxa"/>
          </w:tcPr>
          <w:p w14:paraId="2AF25EFD" w14:textId="77777777" w:rsidR="0095660E" w:rsidRDefault="0095660E"/>
        </w:tc>
      </w:tr>
    </w:tbl>
    <w:p w14:paraId="4A8412DE" w14:textId="77777777" w:rsidR="0095660E" w:rsidRDefault="0095660E"/>
    <w:p w14:paraId="47D4B0A8" w14:textId="77777777" w:rsidR="0095660E" w:rsidRDefault="00000000">
      <w:pPr>
        <w:pStyle w:val="Nadpis2"/>
      </w:pPr>
      <w:r>
        <w:t>🛠️ Jak si přejete reklamaci vyřešit?</w:t>
      </w:r>
    </w:p>
    <w:p w14:paraId="4589E6FC" w14:textId="77777777" w:rsidR="0095660E" w:rsidRDefault="00000000">
      <w:pPr>
        <w:pStyle w:val="Seznamsodrkami"/>
      </w:pPr>
      <w:r>
        <w:t>☐ Výměna za nový kus</w:t>
      </w:r>
    </w:p>
    <w:p w14:paraId="566F3619" w14:textId="77777777" w:rsidR="0095660E" w:rsidRDefault="00000000">
      <w:pPr>
        <w:pStyle w:val="Seznamsodrkami"/>
      </w:pPr>
      <w:r>
        <w:t>☐ Vrácení peněz</w:t>
      </w:r>
    </w:p>
    <w:p w14:paraId="1EF50B01" w14:textId="5CF93AA7" w:rsidR="0095660E" w:rsidRDefault="00000000" w:rsidP="00D92F62">
      <w:pPr>
        <w:pStyle w:val="Seznamsodrkami"/>
      </w:pPr>
      <w:r>
        <w:t xml:space="preserve">☐ Jiný způsob: </w:t>
      </w:r>
    </w:p>
    <w:p w14:paraId="2F839ED1" w14:textId="77777777" w:rsidR="00D92F62" w:rsidRDefault="00D92F62"/>
    <w:p w14:paraId="39B3E188" w14:textId="77777777" w:rsidR="0095660E" w:rsidRDefault="00000000">
      <w:pPr>
        <w:pStyle w:val="Nadpis2"/>
      </w:pPr>
      <w:r>
        <w:t>✅ Co dál?</w:t>
      </w:r>
    </w:p>
    <w:p w14:paraId="44DFF2C7" w14:textId="77777777" w:rsidR="0095660E" w:rsidRDefault="00000000">
      <w:r>
        <w:t>Vyplněný formulář zašlete na náš e-mail info@tipsy.cz nebo přiložte k vrácenému zboží. Reklamaci vyřizujeme nejpozději do 30 dnů od jejího přijetí.</w:t>
      </w:r>
    </w:p>
    <w:p w14:paraId="5E7183FF" w14:textId="77777777" w:rsidR="0095660E" w:rsidRDefault="0095660E"/>
    <w:p w14:paraId="43E1C752" w14:textId="77777777" w:rsidR="0095660E" w:rsidRDefault="00000000">
      <w:r>
        <w:t>Datum vyplnění: .................</w:t>
      </w:r>
    </w:p>
    <w:p w14:paraId="47A86E07" w14:textId="77777777" w:rsidR="0095660E" w:rsidRDefault="00000000">
      <w:r>
        <w:t>Podpis: (pouze při tisku) .........................................................</w:t>
      </w:r>
    </w:p>
    <w:sectPr w:rsidR="0095660E" w:rsidSect="00D92F62">
      <w:pgSz w:w="12240" w:h="15840"/>
      <w:pgMar w:top="709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796047">
    <w:abstractNumId w:val="8"/>
  </w:num>
  <w:num w:numId="2" w16cid:durableId="1522011503">
    <w:abstractNumId w:val="6"/>
  </w:num>
  <w:num w:numId="3" w16cid:durableId="491021514">
    <w:abstractNumId w:val="5"/>
  </w:num>
  <w:num w:numId="4" w16cid:durableId="1087073902">
    <w:abstractNumId w:val="4"/>
  </w:num>
  <w:num w:numId="5" w16cid:durableId="323968869">
    <w:abstractNumId w:val="7"/>
  </w:num>
  <w:num w:numId="6" w16cid:durableId="1198201503">
    <w:abstractNumId w:val="3"/>
  </w:num>
  <w:num w:numId="7" w16cid:durableId="924415614">
    <w:abstractNumId w:val="2"/>
  </w:num>
  <w:num w:numId="8" w16cid:durableId="643046662">
    <w:abstractNumId w:val="1"/>
  </w:num>
  <w:num w:numId="9" w16cid:durableId="35635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911C3"/>
    <w:rsid w:val="0095660E"/>
    <w:rsid w:val="00AA1D8D"/>
    <w:rsid w:val="00B47730"/>
    <w:rsid w:val="00CB0664"/>
    <w:rsid w:val="00D92F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AB1F"/>
  <w14:defaultImageDpi w14:val="300"/>
  <w15:docId w15:val="{5A7E6CA3-DF00-4A31-8EEA-A1264FA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Zdeňka Ďurišová</cp:lastModifiedBy>
  <cp:revision>2</cp:revision>
  <dcterms:created xsi:type="dcterms:W3CDTF">2025-04-06T14:41:00Z</dcterms:created>
  <dcterms:modified xsi:type="dcterms:W3CDTF">2025-04-06T14:41:00Z</dcterms:modified>
  <cp:category/>
</cp:coreProperties>
</file>